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6 сентября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Ханты-Мансийского автономного округа – Югры Худяков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1215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Антоновой Маргариты Владимировны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 xml:space="preserve">, </w:t>
      </w:r>
      <w:r>
        <w:rPr>
          <w:rStyle w:val="cat-UserDefinedgrp-24rplc-7"/>
          <w:rFonts w:ascii="Times New Roman CYR" w:eastAsia="Times New Roman CYR" w:hAnsi="Times New Roman CYR" w:cs="Times New Roman CYR"/>
          <w:sz w:val="25"/>
          <w:szCs w:val="25"/>
        </w:rPr>
        <w:t>...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Антонова М.В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., проживающая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по адресу: </w:t>
      </w:r>
      <w:r>
        <w:rPr>
          <w:rStyle w:val="cat-UserDefinedgrp-25rplc-16"/>
          <w:rFonts w:ascii="Times New Roman CYR" w:eastAsia="Times New Roman CYR" w:hAnsi="Times New Roman CYR" w:cs="Times New Roman CYR"/>
          <w:sz w:val="25"/>
          <w:szCs w:val="25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86240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403008773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03.04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Антонова М.В</w:t>
      </w:r>
      <w:r>
        <w:rPr>
          <w:rFonts w:ascii="Times New Roman" w:eastAsia="Times New Roman" w:hAnsi="Times New Roman" w:cs="Times New Roman"/>
          <w:sz w:val="25"/>
          <w:szCs w:val="25"/>
        </w:rPr>
        <w:t>. не явил</w:t>
      </w:r>
      <w:r>
        <w:rPr>
          <w:rFonts w:ascii="Times New Roman" w:eastAsia="Times New Roman" w:hAnsi="Times New Roman" w:cs="Times New Roman"/>
          <w:sz w:val="25"/>
          <w:szCs w:val="25"/>
        </w:rPr>
        <w:t>ась</w:t>
      </w:r>
      <w:r>
        <w:rPr>
          <w:rFonts w:ascii="Times New Roman" w:eastAsia="Times New Roman" w:hAnsi="Times New Roman" w:cs="Times New Roman"/>
          <w:sz w:val="25"/>
          <w:szCs w:val="25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надлежаще уведомлен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Антоновой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М.В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03.04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карточкой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операции с ВУ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ТС;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Антоновой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М.В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Антоновой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М.В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Антон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ову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 xml:space="preserve"> Маргариту Владимировну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виновной</w:t>
      </w:r>
      <w:r>
        <w:rPr>
          <w:rFonts w:ascii="Times New Roman CYR" w:eastAsia="Times New Roman CYR" w:hAnsi="Times New Roman CYR" w:cs="Times New Roman CYR"/>
        </w:rPr>
        <w:t xml:space="preserve">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 xml:space="preserve"> 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0412365400765012152420163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5rplc-16">
    <w:name w:val="cat-UserDefined grp-25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